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A51E" w14:textId="77777777" w:rsidR="006D5BAF" w:rsidRPr="006D5BAF" w:rsidRDefault="006D5BAF" w:rsidP="006D5BAF">
      <w:pPr>
        <w:pStyle w:val="Heading1"/>
        <w:spacing w:before="0"/>
        <w:rPr>
          <w:sz w:val="12"/>
          <w:szCs w:val="12"/>
        </w:rPr>
      </w:pPr>
    </w:p>
    <w:p w14:paraId="43A7FE1D" w14:textId="0E0D6CBF" w:rsidR="006F5399" w:rsidRPr="006D5BAF" w:rsidRDefault="00594AE6" w:rsidP="006D5BAF">
      <w:pPr>
        <w:pStyle w:val="Heading1"/>
        <w:spacing w:before="0"/>
        <w:rPr>
          <w:sz w:val="32"/>
          <w:szCs w:val="32"/>
        </w:rPr>
      </w:pPr>
      <w:r w:rsidRPr="006D5BAF">
        <w:rPr>
          <w:sz w:val="32"/>
          <w:szCs w:val="32"/>
        </w:rPr>
        <w:t>Sylvan Township Planning Commission – Open Position Announcement</w:t>
      </w:r>
    </w:p>
    <w:p w14:paraId="1ECC8603" w14:textId="77777777" w:rsidR="006F5399" w:rsidRDefault="00594AE6">
      <w:r>
        <w:t>Sylvan Township is seeking applicants to fill an open seat on the Planning Commission. This is an excellent opportunity for residents who want to contribute to the township’s future growth, land-use planning, environmental stewardship, and community development.</w:t>
      </w:r>
    </w:p>
    <w:p w14:paraId="273DF503" w14:textId="77777777" w:rsidR="006F5399" w:rsidRDefault="00594AE6">
      <w:pPr>
        <w:pStyle w:val="Heading2"/>
      </w:pPr>
      <w:r>
        <w:t>About the Planning Commission</w:t>
      </w:r>
    </w:p>
    <w:p w14:paraId="0EED385A" w14:textId="37F794C3" w:rsidR="006F5399" w:rsidRDefault="00594AE6">
      <w:pPr>
        <w:pStyle w:val="ListBullet"/>
      </w:pPr>
      <w:r>
        <w:t>Reviewing applications</w:t>
      </w:r>
      <w:r w:rsidR="00464565">
        <w:t xml:space="preserve"> for</w:t>
      </w:r>
      <w:r w:rsidR="00177F97">
        <w:t xml:space="preserve"> </w:t>
      </w:r>
      <w:r w:rsidR="00464565">
        <w:t>Sylvan Township permits</w:t>
      </w:r>
    </w:p>
    <w:p w14:paraId="3D979A61" w14:textId="77777777" w:rsidR="006F5399" w:rsidRDefault="00594AE6">
      <w:pPr>
        <w:pStyle w:val="ListBullet"/>
      </w:pPr>
      <w:r>
        <w:t>Participating in development of the Comprehensive Plan</w:t>
      </w:r>
    </w:p>
    <w:p w14:paraId="7C0A523A" w14:textId="77777777" w:rsidR="006F5399" w:rsidRDefault="00594AE6">
      <w:pPr>
        <w:pStyle w:val="ListBullet"/>
      </w:pPr>
      <w:r>
        <w:t>Conducting public hearings on planning and zoning matters</w:t>
      </w:r>
    </w:p>
    <w:p w14:paraId="330176DA" w14:textId="77777777" w:rsidR="006F5399" w:rsidRDefault="00594AE6">
      <w:pPr>
        <w:pStyle w:val="ListBullet"/>
      </w:pPr>
      <w:r>
        <w:t>Making recommendations to the Town Board on planning issues</w:t>
      </w:r>
    </w:p>
    <w:p w14:paraId="5A3965BB" w14:textId="77777777" w:rsidR="006F5399" w:rsidRDefault="00594AE6">
      <w:pPr>
        <w:pStyle w:val="ListBullet"/>
      </w:pPr>
      <w:r>
        <w:t>Helping guide responsible development within Sylvan Township</w:t>
      </w:r>
    </w:p>
    <w:p w14:paraId="67009D49" w14:textId="77777777" w:rsidR="006F5399" w:rsidRDefault="00594AE6">
      <w:pPr>
        <w:pStyle w:val="Heading2"/>
      </w:pPr>
      <w:r>
        <w:t>Qualifications</w:t>
      </w:r>
    </w:p>
    <w:p w14:paraId="1D9ED802" w14:textId="77777777" w:rsidR="006F5399" w:rsidRDefault="00594AE6">
      <w:pPr>
        <w:pStyle w:val="ListBullet"/>
      </w:pPr>
      <w:r>
        <w:t>Be a resident of Sylvan Township</w:t>
      </w:r>
    </w:p>
    <w:p w14:paraId="71D17A13" w14:textId="77777777" w:rsidR="006F5399" w:rsidRDefault="00594AE6">
      <w:pPr>
        <w:pStyle w:val="ListBullet"/>
      </w:pPr>
      <w:r>
        <w:t>Have an interest in land use, zoning, environmental issues, or community development</w:t>
      </w:r>
    </w:p>
    <w:p w14:paraId="0C451155" w14:textId="77777777" w:rsidR="006F5399" w:rsidRDefault="00594AE6">
      <w:pPr>
        <w:pStyle w:val="ListBullet"/>
      </w:pPr>
      <w:r>
        <w:t>Be willing to attend monthly meetings and occasional special meetings</w:t>
      </w:r>
    </w:p>
    <w:p w14:paraId="50B6A90B" w14:textId="77777777" w:rsidR="006F5399" w:rsidRDefault="00594AE6">
      <w:pPr>
        <w:pStyle w:val="ListBullet"/>
      </w:pPr>
      <w:r>
        <w:t>Be able to collaborate respectfully and thoughtfully in a public setting</w:t>
      </w:r>
    </w:p>
    <w:p w14:paraId="0A7FE98F" w14:textId="77777777" w:rsidR="006F5399" w:rsidRDefault="00594AE6">
      <w:pPr>
        <w:pStyle w:val="ListBullet"/>
      </w:pPr>
      <w:r>
        <w:t>Prior planning or zoning experience is helpful but not required</w:t>
      </w:r>
    </w:p>
    <w:p w14:paraId="682FCF44" w14:textId="77777777" w:rsidR="006F5399" w:rsidRDefault="00594AE6">
      <w:pPr>
        <w:pStyle w:val="Heading2"/>
      </w:pPr>
      <w:r>
        <w:t>Term Length</w:t>
      </w:r>
    </w:p>
    <w:p w14:paraId="0D2F4603" w14:textId="1B58649A" w:rsidR="006F5399" w:rsidRDefault="00594AE6">
      <w:r>
        <w:t xml:space="preserve">The appointed member will serve the remainder of the current </w:t>
      </w:r>
      <w:r w:rsidR="000F233D">
        <w:t xml:space="preserve">3-year </w:t>
      </w:r>
      <w:r>
        <w:t>term</w:t>
      </w:r>
      <w:r w:rsidR="000F233D">
        <w:t xml:space="preserve"> ending January 2029</w:t>
      </w:r>
      <w:r>
        <w:t>, with the opportunity for reappointment depending on Township needs and interest.</w:t>
      </w:r>
    </w:p>
    <w:p w14:paraId="699DA08D" w14:textId="77777777" w:rsidR="006F5399" w:rsidRDefault="00594AE6">
      <w:pPr>
        <w:pStyle w:val="Heading2"/>
      </w:pPr>
      <w:r>
        <w:t>Meeting Schedule</w:t>
      </w:r>
    </w:p>
    <w:p w14:paraId="5F253BA7" w14:textId="093C8118" w:rsidR="006F5399" w:rsidRDefault="00594AE6">
      <w:r>
        <w:t xml:space="preserve">The Planning Commission typically meets </w:t>
      </w:r>
      <w:r w:rsidR="00177F97">
        <w:t xml:space="preserve">the second Thursday of each </w:t>
      </w:r>
      <w:r>
        <w:t>month, with occasional additional meetings during periods of active development review.</w:t>
      </w:r>
    </w:p>
    <w:p w14:paraId="326E6E3B" w14:textId="77777777" w:rsidR="006F5399" w:rsidRDefault="00594AE6">
      <w:pPr>
        <w:pStyle w:val="Heading2"/>
      </w:pPr>
      <w:r>
        <w:t>How to Apply</w:t>
      </w:r>
    </w:p>
    <w:p w14:paraId="51878AE0" w14:textId="77777777" w:rsidR="006F5399" w:rsidRDefault="00594AE6" w:rsidP="006D5BAF">
      <w:pPr>
        <w:spacing w:after="0"/>
      </w:pPr>
      <w:r>
        <w:t>Please submit:</w:t>
      </w:r>
    </w:p>
    <w:p w14:paraId="57E78B1D" w14:textId="77777777" w:rsidR="006F5399" w:rsidRDefault="00594AE6">
      <w:pPr>
        <w:pStyle w:val="ListBullet"/>
      </w:pPr>
      <w:r>
        <w:t>A brief letter of interest</w:t>
      </w:r>
    </w:p>
    <w:p w14:paraId="68D0CC45" w14:textId="77777777" w:rsidR="006F5399" w:rsidRDefault="00594AE6">
      <w:pPr>
        <w:pStyle w:val="ListBullet"/>
      </w:pPr>
      <w:r>
        <w:t>Your contact information (name, address, phone, email)</w:t>
      </w:r>
    </w:p>
    <w:p w14:paraId="2D39731F" w14:textId="1A9FB1FF" w:rsidR="006F5399" w:rsidRDefault="00594AE6">
      <w:r w:rsidRPr="006D5BAF">
        <w:t>Submit applications by email or in person to:</w:t>
      </w:r>
      <w:r>
        <w:br/>
        <w:t>Sylvan Township</w:t>
      </w:r>
      <w:r>
        <w:br/>
      </w:r>
      <w:r w:rsidR="006D5BAF">
        <w:t>Attn. Deputy Clerk</w:t>
      </w:r>
      <w:r>
        <w:br/>
        <w:t xml:space="preserve">Email: </w:t>
      </w:r>
      <w:r w:rsidR="000F233D">
        <w:t>info@sylvantownshipmn.gov</w:t>
      </w:r>
      <w:r>
        <w:br/>
        <w:t xml:space="preserve">Address: </w:t>
      </w:r>
      <w:r w:rsidR="000F233D">
        <w:t>19256 24</w:t>
      </w:r>
      <w:r w:rsidR="000F233D" w:rsidRPr="000F233D">
        <w:rPr>
          <w:vertAlign w:val="superscript"/>
        </w:rPr>
        <w:t>th</w:t>
      </w:r>
      <w:r w:rsidR="000F233D">
        <w:t xml:space="preserve"> Ave SW Pillager, MN 56473</w:t>
      </w:r>
    </w:p>
    <w:p w14:paraId="10023000" w14:textId="77777777" w:rsidR="006F5399" w:rsidRDefault="00594AE6">
      <w:pPr>
        <w:pStyle w:val="Heading2"/>
      </w:pPr>
      <w:r>
        <w:t>Deadline to Apply</w:t>
      </w:r>
    </w:p>
    <w:p w14:paraId="3EF82B45" w14:textId="210D6177" w:rsidR="006F5399" w:rsidRDefault="00FB5DE2">
      <w:r>
        <w:t>April 30</w:t>
      </w:r>
      <w:r w:rsidR="000F233D" w:rsidRPr="000F233D">
        <w:rPr>
          <w:vertAlign w:val="superscript"/>
        </w:rPr>
        <w:t>th</w:t>
      </w:r>
      <w:proofErr w:type="gramStart"/>
      <w:r w:rsidR="000F233D">
        <w:t xml:space="preserve"> 2026</w:t>
      </w:r>
      <w:proofErr w:type="gramEnd"/>
    </w:p>
    <w:sectPr w:rsidR="006F5399" w:rsidSect="00177F9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42E3" w14:textId="77777777" w:rsidR="00424186" w:rsidRDefault="00424186" w:rsidP="00177F97">
      <w:pPr>
        <w:spacing w:after="0" w:line="240" w:lineRule="auto"/>
      </w:pPr>
      <w:r>
        <w:separator/>
      </w:r>
    </w:p>
  </w:endnote>
  <w:endnote w:type="continuationSeparator" w:id="0">
    <w:p w14:paraId="03710FBD" w14:textId="77777777" w:rsidR="00424186" w:rsidRDefault="00424186" w:rsidP="0017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7C10" w14:textId="77777777" w:rsidR="00424186" w:rsidRDefault="00424186" w:rsidP="00177F97">
      <w:pPr>
        <w:spacing w:after="0" w:line="240" w:lineRule="auto"/>
      </w:pPr>
      <w:r>
        <w:separator/>
      </w:r>
    </w:p>
  </w:footnote>
  <w:footnote w:type="continuationSeparator" w:id="0">
    <w:p w14:paraId="4F330EF3" w14:textId="77777777" w:rsidR="00424186" w:rsidRDefault="00424186" w:rsidP="0017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276" w14:textId="77777777" w:rsidR="006D5BAF" w:rsidRPr="006A7BE2" w:rsidRDefault="006D5BAF" w:rsidP="006D5BAF">
    <w:pPr>
      <w:spacing w:after="0" w:line="240" w:lineRule="auto"/>
      <w:jc w:val="center"/>
      <w:rPr>
        <w:rFonts w:ascii="Papyrus" w:hAnsi="Papyrus"/>
        <w:b/>
        <w:bCs/>
        <w:sz w:val="36"/>
      </w:rPr>
    </w:pPr>
    <w:bookmarkStart w:id="0" w:name="_Hlk74036140"/>
    <w:r w:rsidRPr="006A7BE2">
      <w:rPr>
        <w:rFonts w:ascii="Papyrus" w:hAnsi="Papyrus"/>
        <w:b/>
        <w:bCs/>
        <w:noProof/>
        <w:sz w:val="36"/>
      </w:rPr>
      <w:drawing>
        <wp:inline distT="0" distB="0" distL="0" distR="0" wp14:anchorId="4B5C0E53" wp14:editId="259E5B6C">
          <wp:extent cx="628650" cy="628650"/>
          <wp:effectExtent l="0" t="0" r="0" b="0"/>
          <wp:docPr id="200528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6A7BE2">
      <w:rPr>
        <w:rFonts w:ascii="Papyrus" w:hAnsi="Papyrus"/>
        <w:b/>
        <w:bCs/>
        <w:sz w:val="40"/>
      </w:rPr>
      <w:t>Sylvan Township</w:t>
    </w:r>
  </w:p>
  <w:p w14:paraId="779E24C4" w14:textId="77777777" w:rsidR="006D5BAF" w:rsidRPr="006A7BE2" w:rsidRDefault="006D5BAF" w:rsidP="006D5BAF">
    <w:pPr>
      <w:spacing w:after="0" w:line="240" w:lineRule="auto"/>
      <w:jc w:val="center"/>
      <w:rPr>
        <w:rFonts w:ascii="Papyrus" w:hAnsi="Papyrus"/>
        <w:b/>
        <w:bCs/>
      </w:rPr>
    </w:pPr>
    <w:proofErr w:type="gramStart"/>
    <w:r w:rsidRPr="006A7BE2">
      <w:rPr>
        <w:rFonts w:ascii="Papyrus" w:hAnsi="Papyrus"/>
        <w:b/>
        <w:bCs/>
      </w:rPr>
      <w:t>12956  24</w:t>
    </w:r>
    <w:proofErr w:type="gramEnd"/>
    <w:r w:rsidRPr="006A7BE2">
      <w:rPr>
        <w:rFonts w:ascii="Papyrus" w:hAnsi="Papyrus"/>
        <w:b/>
        <w:bCs/>
        <w:vertAlign w:val="superscript"/>
      </w:rPr>
      <w:t>th</w:t>
    </w:r>
    <w:r w:rsidRPr="006A7BE2">
      <w:rPr>
        <w:rFonts w:ascii="Papyrus" w:hAnsi="Papyrus"/>
        <w:b/>
        <w:bCs/>
      </w:rPr>
      <w:t xml:space="preserve"> Avenue SW, Pillager, MN  56473</w:t>
    </w:r>
  </w:p>
  <w:p w14:paraId="204F4082" w14:textId="0C7D6A6C" w:rsidR="00177F97" w:rsidRPr="006D5BAF" w:rsidRDefault="006D5BAF" w:rsidP="006D5BAF">
    <w:pPr>
      <w:spacing w:after="0" w:line="240" w:lineRule="auto"/>
      <w:ind w:left="-360"/>
      <w:jc w:val="center"/>
      <w:rPr>
        <w:sz w:val="18"/>
        <w:szCs w:val="18"/>
      </w:rPr>
    </w:pPr>
    <w:r w:rsidRPr="006A7BE2">
      <w:rPr>
        <w:rFonts w:ascii="Papyrus" w:hAnsi="Papyrus"/>
        <w:b/>
        <w:bCs/>
        <w:sz w:val="18"/>
        <w:szCs w:val="20"/>
      </w:rPr>
      <w:t xml:space="preserve">phone: (218) 746-3652 </w:t>
    </w:r>
    <w:r w:rsidRPr="001D77D0">
      <w:rPr>
        <w:rFonts w:ascii="Papyrus" w:hAnsi="Papyrus"/>
        <w:b/>
        <w:bCs/>
        <w:sz w:val="18"/>
        <w:szCs w:val="20"/>
      </w:rPr>
      <w:t>|</w:t>
    </w:r>
    <w:r w:rsidRPr="006A7BE2">
      <w:rPr>
        <w:rFonts w:ascii="Papyrus" w:hAnsi="Papyrus"/>
        <w:b/>
        <w:bCs/>
        <w:sz w:val="18"/>
        <w:szCs w:val="20"/>
      </w:rPr>
      <w:t xml:space="preserve"> fax: (218) 746-3612 </w:t>
    </w:r>
    <w:r w:rsidRPr="001D77D0">
      <w:rPr>
        <w:rFonts w:ascii="Papyrus" w:hAnsi="Papyrus"/>
        <w:b/>
        <w:bCs/>
        <w:sz w:val="18"/>
        <w:szCs w:val="20"/>
      </w:rPr>
      <w:t xml:space="preserve">| </w:t>
    </w:r>
    <w:r w:rsidRPr="006A7BE2">
      <w:rPr>
        <w:rFonts w:ascii="Papyrus" w:hAnsi="Papyrus"/>
        <w:b/>
        <w:bCs/>
        <w:sz w:val="18"/>
        <w:szCs w:val="20"/>
      </w:rPr>
      <w:t xml:space="preserve">e-mail: </w:t>
    </w:r>
    <w:hyperlink r:id="rId2" w:history="1">
      <w:r w:rsidRPr="006A7BE2">
        <w:rPr>
          <w:color w:val="0000FF"/>
          <w:sz w:val="18"/>
          <w:szCs w:val="20"/>
          <w:u w:val="single"/>
        </w:rPr>
        <w:t>info@sylvant</w:t>
      </w:r>
      <w:r>
        <w:rPr>
          <w:color w:val="0000FF"/>
          <w:sz w:val="18"/>
          <w:szCs w:val="20"/>
          <w:u w:val="single"/>
        </w:rPr>
        <w:t>o</w:t>
      </w:r>
      <w:r w:rsidRPr="006A7BE2">
        <w:rPr>
          <w:color w:val="0000FF"/>
          <w:sz w:val="18"/>
          <w:szCs w:val="20"/>
          <w:u w:val="single"/>
        </w:rPr>
        <w:t>w</w:t>
      </w:r>
      <w:r>
        <w:rPr>
          <w:color w:val="0000FF"/>
          <w:sz w:val="18"/>
          <w:szCs w:val="20"/>
          <w:u w:val="single"/>
        </w:rPr>
        <w:t>nshi</w:t>
      </w:r>
      <w:r w:rsidRPr="006A7BE2">
        <w:rPr>
          <w:color w:val="0000FF"/>
          <w:sz w:val="18"/>
          <w:szCs w:val="20"/>
          <w:u w:val="single"/>
        </w:rPr>
        <w:t>p</w:t>
      </w:r>
      <w:r>
        <w:rPr>
          <w:color w:val="0000FF"/>
          <w:sz w:val="18"/>
          <w:szCs w:val="20"/>
          <w:u w:val="single"/>
        </w:rPr>
        <w:t>mn.gov</w:t>
      </w:r>
    </w:hyperlink>
    <w:r>
      <w:t xml:space="preserve"> </w:t>
    </w:r>
    <w:r w:rsidRPr="001D77D0">
      <w:rPr>
        <w:rFonts w:ascii="Papyrus" w:hAnsi="Papyrus"/>
        <w:b/>
        <w:bCs/>
        <w:sz w:val="18"/>
        <w:szCs w:val="20"/>
      </w:rPr>
      <w:t xml:space="preserve">| </w:t>
    </w:r>
    <w:r w:rsidRPr="006A7BE2">
      <w:rPr>
        <w:rFonts w:ascii="Papyrus" w:hAnsi="Papyrus"/>
        <w:bCs/>
        <w:sz w:val="18"/>
        <w:szCs w:val="20"/>
      </w:rPr>
      <w:t xml:space="preserve">Web-site: </w:t>
    </w:r>
    <w:hyperlink r:id="rId3" w:history="1">
      <w:r w:rsidRPr="00DC77AC">
        <w:rPr>
          <w:rStyle w:val="Hyperlink"/>
          <w:sz w:val="18"/>
          <w:szCs w:val="20"/>
        </w:rPr>
        <w:t>www.sylvantownshipmn.gov</w:t>
      </w:r>
    </w:hyperlink>
    <w:r>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1793744">
    <w:abstractNumId w:val="8"/>
  </w:num>
  <w:num w:numId="2" w16cid:durableId="1301233370">
    <w:abstractNumId w:val="6"/>
  </w:num>
  <w:num w:numId="3" w16cid:durableId="3358667">
    <w:abstractNumId w:val="5"/>
  </w:num>
  <w:num w:numId="4" w16cid:durableId="1938516106">
    <w:abstractNumId w:val="4"/>
  </w:num>
  <w:num w:numId="5" w16cid:durableId="254480174">
    <w:abstractNumId w:val="7"/>
  </w:num>
  <w:num w:numId="6" w16cid:durableId="111897579">
    <w:abstractNumId w:val="3"/>
  </w:num>
  <w:num w:numId="7" w16cid:durableId="1802264524">
    <w:abstractNumId w:val="2"/>
  </w:num>
  <w:num w:numId="8" w16cid:durableId="2028753740">
    <w:abstractNumId w:val="1"/>
  </w:num>
  <w:num w:numId="9" w16cid:durableId="126356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33D"/>
    <w:rsid w:val="0015074B"/>
    <w:rsid w:val="00177F97"/>
    <w:rsid w:val="0029639D"/>
    <w:rsid w:val="00326F90"/>
    <w:rsid w:val="00387C2F"/>
    <w:rsid w:val="00424186"/>
    <w:rsid w:val="00464565"/>
    <w:rsid w:val="00594AE6"/>
    <w:rsid w:val="006D5BAF"/>
    <w:rsid w:val="006F5399"/>
    <w:rsid w:val="00AA1D8D"/>
    <w:rsid w:val="00B47730"/>
    <w:rsid w:val="00CB0664"/>
    <w:rsid w:val="00F50DF0"/>
    <w:rsid w:val="00FB5D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6D9AD"/>
  <w14:defaultImageDpi w14:val="300"/>
  <w15:docId w15:val="{82BCE731-E2BE-4AF0-B7CE-E37FEE97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177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ylvantownshipmn.gov" TargetMode="External"/><Relationship Id="rId2" Type="http://schemas.openxmlformats.org/officeDocument/2006/relationships/hyperlink" Target="mailto:info@sylvantwp.com"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21371-E833-4720-92C2-D50444398BF5}">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customXml/itemProps2.xml><?xml version="1.0" encoding="utf-8"?>
<ds:datastoreItem xmlns:ds="http://schemas.openxmlformats.org/officeDocument/2006/customXml" ds:itemID="{710E4350-AFB5-415E-BD99-678B30E4DE5E}">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6202652-F0F8-4CDB-814F-D5B5C805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dc56f-3290-4190-b775-dfba1cd896c6"/>
    <ds:schemaRef ds:uri="05d52d2d-0eca-4e30-b962-7b4d9b393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3</cp:revision>
  <cp:lastPrinted>2026-02-11T20:17:00Z</cp:lastPrinted>
  <dcterms:created xsi:type="dcterms:W3CDTF">2026-02-11T20:18:00Z</dcterms:created>
  <dcterms:modified xsi:type="dcterms:W3CDTF">2026-04-02T11:27:00Z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ies>
</file>